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Scripture for Quiet Moments</w:t>
        <w:br/>
        <w:t>Calming Bible Verses Collection</w:t>
      </w:r>
    </w:p>
    <w:p>
      <w:r>
        <w:t>This collection was created as a gentle place to rest. There is no required order and no pressure to read everything at once. Begin wherever your heart feels most tender and return as often as you need.</w:t>
      </w:r>
    </w:p>
    <w:p>
      <w:pPr>
        <w:pStyle w:val="Heading2"/>
      </w:pPr>
      <w:r>
        <w:t>What's Included in This Collection</w:t>
      </w:r>
    </w:p>
    <w:p>
      <w:pPr>
        <w:pStyle w:val="Heading3"/>
      </w:pPr>
      <w:r>
        <w:t>Anxiety &amp; Fear</w:t>
      </w:r>
    </w:p>
    <w:p>
      <w:r>
        <w:t>Verses for racing thoughts, worry, and fear. A reminder that God is near, steady, and trustworthy.</w:t>
      </w:r>
    </w:p>
    <w:p>
      <w:pPr>
        <w:pStyle w:val="Heading3"/>
      </w:pPr>
      <w:r>
        <w:t>Weariness &amp; Exhaustion</w:t>
      </w:r>
    </w:p>
    <w:p>
      <w:r>
        <w:t>Verses for burnout, long nights, and tired souls. Scripture that speaks rest, renewal, and God’s sustaining strength.</w:t>
      </w:r>
    </w:p>
    <w:p>
      <w:pPr>
        <w:pStyle w:val="Heading3"/>
      </w:pPr>
      <w:r>
        <w:t>Grief &amp; Sadness</w:t>
      </w:r>
    </w:p>
    <w:p>
      <w:r>
        <w:t>Verses for loss, disappointment, and quiet sorrow. Comfort without rushing the healing process.</w:t>
      </w:r>
    </w:p>
    <w:p>
      <w:pPr>
        <w:pStyle w:val="Heading3"/>
      </w:pPr>
      <w:r>
        <w:t>Loneliness &amp; Feeling Unseen</w:t>
      </w:r>
    </w:p>
    <w:p>
      <w:r>
        <w:t>Verses for moments of isolation or feeling overlooked. A reminder that God sees, knows, and walks with you.</w:t>
      </w:r>
    </w:p>
    <w:p>
      <w:pPr>
        <w:pStyle w:val="Heading3"/>
      </w:pPr>
      <w:r>
        <w:t>Overwhelm &amp; Loss of Control</w:t>
      </w:r>
    </w:p>
    <w:p>
      <w:r>
        <w:t>Verses for chaos and uncertainty. Scripture that invites surrender and trust in God’s sovereignty.</w:t>
      </w:r>
    </w:p>
    <w:p>
      <w:r>
        <w:br/>
        <w:t>You are not behind. You are not weak for needing comfort. God’s Word is steady, patient, and full of peace — and it meets us again and again.</w:t>
      </w:r>
    </w:p>
    <w:p>
      <w:r>
        <w:br/>
        <w:t>— Bible Verses &amp; Breadcrumbs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